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879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4850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88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9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Халида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Рустамовича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 не 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егос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около 03:48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Мамашев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кафе №</w:t>
      </w:r>
      <w:r>
        <w:rPr>
          <w:rFonts w:ascii="Times New Roman" w:eastAsia="Times New Roman" w:hAnsi="Times New Roman" w:cs="Times New Roman"/>
          <w:sz w:val="28"/>
          <w:szCs w:val="28"/>
        </w:rPr>
        <w:t>Мариарти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Лянтор, </w:t>
      </w:r>
      <w:r>
        <w:rPr>
          <w:rStyle w:val="cat-UserDefinedgrp-28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словесного конфликта </w:t>
      </w:r>
      <w:r>
        <w:rPr>
          <w:rFonts w:ascii="Times New Roman" w:eastAsia="Times New Roman" w:hAnsi="Times New Roman" w:cs="Times New Roman"/>
          <w:sz w:val="28"/>
          <w:szCs w:val="28"/>
        </w:rPr>
        <w:t>причинил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телесные повреждения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>Шевелевой У.А.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чего 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испытал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физическую боль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в судебное заседание не явилась, 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предоставил, в деле имеется конверт с отметкой «Истек срок хранения».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 сроков рассмотрения дел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 судье необходимо принимать меры для быстрого извещения участвующих в деле лиц о времени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рассмотрения.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доставки СМ</w:t>
      </w:r>
      <w:r>
        <w:rPr>
          <w:rFonts w:ascii="Times New Roman" w:eastAsia="Times New Roman" w:hAnsi="Times New Roman" w:cs="Times New Roman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извещения адресату).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</w:t>
      </w:r>
      <w:r>
        <w:rPr>
          <w:rFonts w:ascii="Times New Roman" w:eastAsia="Times New Roman" w:hAnsi="Times New Roman" w:cs="Times New Roman"/>
          <w:sz w:val="28"/>
          <w:szCs w:val="28"/>
        </w:rPr>
        <w:t>Судебное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Шевелева У.А.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конверт вернулся в судебный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удья считает возможным рассмотреть дело в отсутствие 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Мамашева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4987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заявлением потерпевшей,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Шевелевой У.А., свидетелей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Мамашева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Х.Р., справкой приемного отделения, заключением эксперта, картой амбулаторного больного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Мамашева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Мамашева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Х.Р.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Халида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Рустамовича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Мамашеву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ХМАО-Югре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(Департамент административного обеспечения ХМАО-Югры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08080) ИНН 8601073664/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860101001, ОКТМО 71826000,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ОГРН 1238600002190,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счета получателя: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03100643000000018700,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РКЦ Ханты-Мансийск//УФК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72011601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063010101140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87925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0614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879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С.В.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footerReference w:type="default" r:id="rId11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1375494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8rplc-17">
    <w:name w:val="cat-UserDefined grp-28 rplc-17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116" TargetMode="External" /><Relationship Id="rId11" Type="http://schemas.openxmlformats.org/officeDocument/2006/relationships/footer" Target="footer1.xml" /><Relationship Id="rId12" Type="http://schemas.openxmlformats.org/officeDocument/2006/relationships/glossaryDocument" Target="glossary/document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garantF1://10008000.115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59D35-EBD5-428E-B580-AC854800F25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